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05-815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  <w:r>
        <w:rPr>
          <w:rStyle w:val="cat-UserDefinedgrp-2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30.11.2023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6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18810586230919093244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19.09.2023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19.09.2023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18810586230919093244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19.09.2023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30.09.2023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29.11.2023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Нарзиевым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серии </w:t>
      </w:r>
      <w:r>
        <w:rPr>
          <w:rFonts w:ascii="Times New Roman" w:eastAsia="Times New Roman" w:hAnsi="Times New Roman" w:cs="Times New Roman"/>
        </w:rPr>
        <w:t xml:space="preserve">86 хм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546</w:t>
      </w:r>
      <w:r>
        <w:rPr>
          <w:rFonts w:ascii="Times New Roman" w:eastAsia="Times New Roman" w:hAnsi="Times New Roman" w:cs="Times New Roman"/>
        </w:rPr>
        <w:t>228</w:t>
      </w:r>
      <w:r>
        <w:rPr>
          <w:rFonts w:ascii="Times New Roman" w:eastAsia="Times New Roman" w:hAnsi="Times New Roman" w:cs="Times New Roman"/>
        </w:rPr>
        <w:t xml:space="preserve"> от 05.01.2024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18810586230919093244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19.09.2023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ки учета транспортного средства, выпиской из ГИС ГМП по состоянию на 12.03.2024, согласно которой штраф оплачен 19.01.2024.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0412365400725008152420178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6rplc-14">
    <w:name w:val="cat-UserDefined grp-26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